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июня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490-2801/2025</w:t>
      </w:r>
      <w:r>
        <w:rPr>
          <w:rFonts w:ascii="Times New Roman" w:eastAsia="Times New Roman" w:hAnsi="Times New Roman" w:cs="Times New Roman"/>
        </w:rPr>
        <w:t>, возбужденное по ч.2 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«РОССИЧ»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ООО «РОССИЧ»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офис 3</w:t>
      </w:r>
      <w:r>
        <w:rPr>
          <w:rFonts w:ascii="Times New Roman" w:eastAsia="Times New Roman" w:hAnsi="Times New Roman" w:cs="Times New Roman"/>
        </w:rPr>
        <w:t xml:space="preserve">, 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25.04.2025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Владимирова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Владимировой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13.05.2025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>-1)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13.05.2025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Владимировой Л.Н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</w:t>
      </w:r>
      <w:r>
        <w:rPr>
          <w:rFonts w:ascii="Times New Roman" w:eastAsia="Times New Roman" w:hAnsi="Times New Roman" w:cs="Times New Roman"/>
        </w:rPr>
        <w:t>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«РОССИЧ»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5250151736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38">
    <w:name w:val="cat-UserDefined grp-3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